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5-38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5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8624090</w:t>
      </w:r>
      <w:r>
        <w:rPr>
          <w:rFonts w:ascii="Times New Roman" w:eastAsia="Times New Roman" w:hAnsi="Times New Roman" w:cs="Times New Roman"/>
          <w:sz w:val="27"/>
          <w:szCs w:val="27"/>
        </w:rPr>
        <w:t>3062467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03.09.2024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586240903062467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38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0412365400665029062420104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5">
    <w:name w:val="cat-UserDefined grp-3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